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-647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2024-002661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Кузнецовой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Кузнецовой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Кузнецовой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06.02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Кузнецовой Н.В.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Кузнецовой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Кузнецову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0412365400675006472420103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3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UserDefinedgrp-11rplc-20">
    <w:name w:val="cat-UserDefined grp-11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11rplc-32">
    <w:name w:val="cat-UserDefined grp-11 rplc-32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